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论社会责任对公司治理模式的影响</w:t>
      </w:r>
    </w:p>
    <w:p>
      <w:r>
        <w:rPr>
          <w:rFonts w:ascii="宋体" w:hAnsi="宋体" w:eastAsia="宋体"/>
          <w:sz w:val="24"/>
        </w:rPr>
        <w:t>（日）佐藤孝弘著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论社会责任对公司治理模式的影响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（日）佐藤孝弘著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本书出售、求购地址：https://www.jiaokey.com/book/detail/12598991.html</w:t>
      </w:r>
    </w:p>
    <w:p>
      <w:r>
        <w:t>更多相关图书推荐：https://www.jiaokey.com</w:t>
      </w:r>
    </w:p>
    <w:p>
      <w:r>
        <w:t>（日）佐藤孝弘著 其他作品：https://www.jiaokey.com/tag/（日）佐藤孝弘著.html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关键词搜索：https://www.jiaokey.com/tag/论社会责任对公司治理模式的影响.html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