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做单  成交前的谋略与智慧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做单  成交前的谋略与智慧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本书出售、求购地址：https://www.jiaokey.com/book/detail/12598957.html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关键词搜索：https://www.jiaokey.com/tag/做单  成交前的谋略与智慧.html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