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面向生物医用的高分子表面修饰和微  纳米图案化  英文版</w:t>
      </w:r>
    </w:p>
    <w:p>
      <w:r>
        <w:rPr>
          <w:rFonts w:ascii="宋体" w:hAnsi="宋体" w:eastAsia="宋体"/>
          <w:sz w:val="24"/>
        </w:rPr>
        <w:t>孙辉，许国志，徐英凯编著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面向生物医用的高分子表面修饰和微  纳米图案化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孙辉，许国志，徐英凯编著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本书出售、求购地址：https://www.jiaokey.com/book/detail/12598952.html</w:t>
      </w:r>
    </w:p>
    <w:p>
      <w:r>
        <w:t>更多相关图书推荐：https://www.jiaokey.com</w:t>
      </w:r>
    </w:p>
    <w:p>
      <w:r>
        <w:t>孙辉，许国志，徐英凯编著 其他作品：https://www.jiaokey.com/tag/孙辉，许国志，徐英凯编著.html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关键词搜索：https://www.jiaokey.com/tag/面向生物医用的高分子表面修饰和微  纳米图案化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