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危机OFF  企业危机管理指南</w:t>
      </w:r>
    </w:p>
    <w:p>
      <w:r>
        <w:rPr>
          <w:rFonts w:ascii="宋体" w:hAnsi="宋体" w:eastAsia="宋体"/>
          <w:sz w:val="24"/>
        </w:rPr>
        <w:t>罗倫斯·巴顿著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危机OFF  企业危机管理指南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罗倫斯·巴顿著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本书出售、求购地址：https://www.jiaokey.com/book/detail/12598951.html</w:t>
      </w:r>
    </w:p>
    <w:p>
      <w:r>
        <w:t>更多相关图书推荐：https://www.jiaokey.com</w:t>
      </w:r>
    </w:p>
    <w:p>
      <w:r>
        <w:t>罗倫斯·巴顿著 其他作品：https://www.jiaokey.com/tag/罗倫斯·巴顿著.html</w:t>
      </w:r>
    </w:p>
    <w:p>
      <w:r>
        <w:t>麦格罗希尔 出版图书：https://www.jiaokey.com/tag/麦格罗希尔.html</w:t>
      </w:r>
    </w:p>
    <w:p>
      <w:r>
        <w:t>关键词搜索：https://www.jiaokey.com/tag/危机OFF  企业危机管理指南.html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