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书名：因为矜持，所以更女人</w:t>
      </w:r>
    </w:p>
    <w:p>
      <w:r>
        <w:t>作者：杜慧慧编著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因为矜持，所以更女人 评论地址：https://www.jiaokey.com/book/detail/12598945.html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