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书名：周氏养生保健手书集卒  下</w:t>
      </w:r>
    </w:p>
    <w:p>
      <w:r>
        <w:t>作者：周尔普著</w:t>
      </w:r>
    </w:p>
    <w:p>
      <w:r>
        <w:t>出版社：合肥:合肥工业大学出版社,2010.04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周氏养生保健手书集卒  下 评论地址：https://www.jiaokey.com/book/detail/12598935.html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