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书名：科学天下  新观念数学  微积分之倚天宝剑  打遍泰勒级数、多重积分、偏导数、向量微积分</w:t>
      </w:r>
    </w:p>
    <w:p>
      <w:r>
        <w:t>作者：（美）汤普森著；张菽译</w:t>
      </w:r>
    </w:p>
    <w:p>
      <w:r>
        <w:t>出版社：长沙:湖南科技出版社,2010.05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科学天下  新观念数学  微积分之倚天宝剑  打遍泰勒级数、多重积分、偏导数、向量微积分 评论地址：https://www.jiaokey.com/book/detail/12598905.html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