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连续损伤力学及其数值分析应用  英文版</w:t>
      </w:r>
    </w:p>
    <w:p>
      <w:r>
        <w:rPr>
          <w:rFonts w:ascii="宋体" w:hAnsi="宋体" w:eastAsia="宋体"/>
          <w:sz w:val="24"/>
        </w:rPr>
        <w:t>张我华，蔡袁强著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连续损伤力学及其数值分析应用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张我华，蔡袁强著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本书出售、求购地址：https://www.jiaokey.com/book/detail/12598902.html</w:t>
      </w:r>
    </w:p>
    <w:p>
      <w:r>
        <w:t>更多相关图书推荐：https://www.jiaokey.com</w:t>
      </w:r>
    </w:p>
    <w:p>
      <w:r>
        <w:t>张我华，蔡袁强著 其他作品：https://www.jiaokey.com/tag/张我华，蔡袁强著.html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关键词搜索：https://www.jiaokey.com/tag/连续损伤力学及其数值分析应用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