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言语理解与表达模块宝典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本书出售、求购地址：https://www.jiaokey.com/book/detail/12598874.html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关键词搜索：https://www.jiaokey.com/tag/言语理解与表达模块宝典.html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