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辅导教材+真题演练+预测试卷  2011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辅导教材+真题演练+预测试卷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本书出售、求购地址：https://www.jiaokey.com/book/detail/12598871.html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  辅导教材+真题演练+预测试卷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