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书名：园区漫步  上海世博会主题项目介绍  上</w:t>
      </w:r>
    </w:p>
    <w:p>
      <w:r>
        <w:t>作者：上海世博主题演绎部编著</w:t>
      </w:r>
    </w:p>
    <w:p>
      <w:r>
        <w:t>出版社：上海：东方出版中心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园区漫步  上海世博会主题项目介绍  上 评论地址：https://www.jiaokey.com/book/detail/12598820.html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