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工作力  让你年收入倍增的工作技巧</w:t>
      </w:r>
    </w:p>
    <w:p>
      <w:r>
        <w:rPr>
          <w:rFonts w:ascii="宋体" w:hAnsi="宋体" w:eastAsia="宋体"/>
          <w:sz w:val="24"/>
        </w:rPr>
        <w:t>（日）大前研一著；李颖秋译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工作力  让你年收入倍增的工作技巧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本书出售、求购地址：https://www.jiaokey.com/book/detail/12598797.html</w:t>
      </w:r>
    </w:p>
    <w:p>
      <w:r>
        <w:t>更多相关图书推荐：https://www.jiaokey.com</w:t>
      </w:r>
    </w:p>
    <w:p>
      <w:r>
        <w:t>（日）大前研一著；李颖秋译 其他作品：https://www.jiaokey.com/tag/（日）大前研一著；李颖秋译.html</w:t>
      </w:r>
    </w:p>
    <w:p>
      <w:r>
        <w:t>中华工商联合出版社有限责任公司 出版图书：https://www.jiaokey.com/tag/中华工商联合出版社有限责任公司.html</w:t>
      </w:r>
    </w:p>
    <w:p>
      <w:r>
        <w:t>关键词搜索：https://www.jiaokey.com/tag/工作力  让你年收入倍增的工作技巧.html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