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书名：舍与得决定人生</w:t>
      </w:r>
    </w:p>
    <w:p>
      <w:r>
        <w:t>作者：李智雪主编</w:t>
      </w:r>
    </w:p>
    <w:p>
      <w:r>
        <w:t>出版社：长春:吉林大学出版社,2010.05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舍与得决定人生 评论地址：https://www.jiaokey.com/book/detail/12598789.html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