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  特征趋势和策略</w:t>
      </w:r>
    </w:p>
    <w:p>
      <w:r>
        <w:rPr>
          <w:rFonts w:ascii="宋体" w:hAnsi="宋体" w:eastAsia="宋体"/>
          <w:sz w:val="24"/>
        </w:rPr>
        <w:t>高新民，安筱鹏著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8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  特征趋势和策略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高新民，安筱鹏著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本书出售、求购地址：https://www.jiaokey.com/book/detail/12598788.html</w:t>
      </w:r>
    </w:p>
    <w:p>
      <w:r>
        <w:t>更多相关图书推荐：https://www.jiaokey.com</w:t>
      </w:r>
    </w:p>
    <w:p>
      <w:r>
        <w:t>高新民，安筱鹏著 其他作品：https://www.jiaokey.com/tag/高新民，安筱鹏著.html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关键词搜索：https://www.jiaokey.com/tag/服务业-研究.html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