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别当那种女孩  寻找你内在自信与理性的女孩人格指南书</w:t>
      </w:r>
    </w:p>
    <w:p>
      <w:r>
        <w:rPr>
          <w:rFonts w:ascii="宋体" w:hAnsi="宋体" w:eastAsia="宋体"/>
          <w:sz w:val="24"/>
        </w:rPr>
        <w:t>崔维斯·斯托克，莉儿·富曼著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别当那种女孩  寻找你内在自信与理性的女孩人格指南书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崔维斯·斯托克，莉儿·富曼著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本书出售、求购地址：https://www.jiaokey.com/book/detail/12598775.html</w:t>
      </w:r>
    </w:p>
    <w:p>
      <w:r>
        <w:t>更多相关图书推荐：https://www.jiaokey.com</w:t>
      </w:r>
    </w:p>
    <w:p>
      <w:r>
        <w:t>崔维斯·斯托克，莉儿·富曼著 其他作品：https://www.jiaokey.com/tag/崔维斯·斯托克，莉儿·富曼著.html</w:t>
      </w:r>
    </w:p>
    <w:p>
      <w:r>
        <w:t>麦田出版公司 出版图书：https://www.jiaokey.com/tag/麦田出版公司.html</w:t>
      </w:r>
    </w:p>
    <w:p>
      <w:r>
        <w:t>关键词搜索：https://www.jiaokey.com/tag/别当那种女孩  寻找你内在自信与理性的女孩人格指南书.html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