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乐活设计  幸福的创意素材集  经典简约</w:t>
      </w:r>
    </w:p>
    <w:p>
      <w:r>
        <w:rPr>
          <w:rFonts w:ascii="宋体" w:hAnsi="宋体" w:eastAsia="宋体"/>
          <w:sz w:val="24"/>
        </w:rPr>
        <w:t>SUPER PROJECT编著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乐活设计  幸福的创意素材集  经典简约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SUPER PROJECT编著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悦知文化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本书出售、求购地址：https://www.jiaokey.com/book/detail/12598774.html</w:t>
      </w:r>
    </w:p>
    <w:p>
      <w:r>
        <w:t>更多相关图书推荐：https://www.jiaokey.com</w:t>
      </w:r>
    </w:p>
    <w:p>
      <w:r>
        <w:t>SUPER PROJECT编著 其他作品：https://www.jiaokey.com/tag/SUPER PROJECT编著.html</w:t>
      </w:r>
    </w:p>
    <w:p>
      <w:r>
        <w:t>悦知文化 出版图书：https://www.jiaokey.com/tag/悦知文化.html</w:t>
      </w:r>
    </w:p>
    <w:p>
      <w:r>
        <w:t>关键词搜索：https://www.jiaokey.com/tag/乐活设计  幸福的创意素材集  经典简约.html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