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7个习惯教出优秀的孩子  领导力教育的奇迹</w:t>
      </w:r>
    </w:p>
    <w:p>
      <w:r>
        <w:rPr>
          <w:rFonts w:ascii="宋体" w:hAnsi="宋体" w:eastAsia="宋体"/>
          <w:sz w:val="24"/>
        </w:rPr>
        <w:t>史蒂芬·柯维著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7个习惯教出优秀的孩子  领导力教育的奇迹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史蒂芬·柯维著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本书出售、求购地址：https://www.jiaokey.com/book/detail/12598742.html</w:t>
      </w:r>
    </w:p>
    <w:p>
      <w:r>
        <w:t>更多相关图书推荐：https://www.jiaokey.com</w:t>
      </w:r>
    </w:p>
    <w:p>
      <w:r>
        <w:t>史蒂芬·柯维著 其他作品：https://www.jiaokey.com/tag/史蒂芬·柯维著.html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关键词搜索：https://www.jiaokey.com/tag/7个习惯教出优秀的孩子  领导力教育的奇迹.html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