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诊断你的市场销售额</w:t>
      </w:r>
    </w:p>
    <w:p>
      <w:r>
        <w:rPr>
          <w:rFonts w:ascii="宋体" w:hAnsi="宋体" w:eastAsia="宋体"/>
          <w:sz w:val="24"/>
        </w:rPr>
        <w:t>吴清岚，李中龙，潘坤福编著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诊断你的市场销售额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吴清岚，李中龙，潘坤福编著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宪业企管顾问有限公司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销售-基本知识-销售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本书出售、求购地址：https://www.jiaokey.com/book/detail/12598726.html</w:t>
      </w:r>
    </w:p>
    <w:p>
      <w:r>
        <w:t>更多相关图书推荐：https://www.jiaokey.com</w:t>
      </w:r>
    </w:p>
    <w:p>
      <w:r>
        <w:t>吴清岚，李中龙，潘坤福编著 其他作品：https://www.jiaokey.com/tag/吴清岚，李中龙，潘坤福编著.html</w:t>
      </w:r>
    </w:p>
    <w:p>
      <w:r>
        <w:t>宪业企管顾问有限公司 出版图书：https://www.jiaokey.com/tag/宪业企管顾问有限公司.html</w:t>
      </w:r>
    </w:p>
    <w:p>
      <w:r>
        <w:t>关键词搜索：https://www.jiaokey.com/tag/销售-基本知识-销售.html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