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人是教育的对象：教育人类学初探  上</w:t>
      </w:r>
    </w:p>
    <w:p>
      <w:r>
        <w:rPr>
          <w:rFonts w:ascii="宋体" w:hAnsi="宋体" w:eastAsia="宋体"/>
          <w:sz w:val="24"/>
        </w:rPr>
        <w:t>（苏）康·德·乌申斯基著；张佩珍，郑文樾，张敏鳌译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人是教育的对象：教育人类学初探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（苏）康·德·乌申斯基著；张佩珍，郑文樾，张敏鳌译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本书出售、求购地址：https://www.jiaokey.com/book/detail/12598693.html</w:t>
      </w:r>
    </w:p>
    <w:p>
      <w:r>
        <w:t>更多相关图书推荐：https://www.jiaokey.com</w:t>
      </w:r>
    </w:p>
    <w:p>
      <w:r>
        <w:t>（苏）康·德·乌申斯基著；张佩珍，郑文樾，张敏鳌译 其他作品：https://www.jiaokey.com/tag/（苏）康·德·乌申斯基著；张佩珍，郑文樾，张敏鳌译.html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关键词搜索：https://www.jiaokey.com/tag/人是教育的对象：教育人类学初探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