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饮冰室诸子论集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饮冰室诸子论集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本书出售、求购地址：https://www.jiaokey.com/book/detail/12598692.html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扬州古籍书店 出版图书：https://www.jiaokey.com/tag/扬州古籍书店.html</w:t>
      </w:r>
    </w:p>
    <w:p>
      <w:r>
        <w:t>关键词搜索：https://www.jiaokey.com/tag/饮冰室诸子论集.html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