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书名：敦煌本《佛说十王经》校录研究</w:t>
      </w:r>
    </w:p>
    <w:p>
      <w:r>
        <w:t>作者：杜斗城编著</w:t>
      </w:r>
    </w:p>
    <w:p>
      <w:r>
        <w:t>出版社：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敦煌本《佛说十王经》校录研究 评论地址：https://www.jiaokey.com/book/detail/12598657.html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