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书名：光辉的榜样丛书  李素丽、徐虎</w:t>
      </w:r>
    </w:p>
    <w:p>
      <w:r>
        <w:t>作者：袁银波，张晓新编著</w:t>
      </w:r>
    </w:p>
    <w:p>
      <w:r>
        <w:t>出版社：西安：未来出版社</w:t>
      </w:r>
    </w:p>
    <w:p>
      <w:r>
        <w:t>出版日期：1998.05</w:t>
      </w:r>
    </w:p>
    <w:p>
      <w:r>
        <w:t>总页数：99</w:t>
      </w:r>
    </w:p>
    <w:p>
      <w:r>
        <w:t>更多请访问教客网: www.jiaokey.com</w:t>
      </w:r>
    </w:p>
    <w:p>
      <w:r>
        <w:t>光辉的榜样丛书  李素丽、徐虎 评论地址：https://www.jiaokey.com/book/detail/12598609.html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