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探索·创新·求实  西北民族学院首届教改研讨会论文集</w:t>
      </w:r>
    </w:p>
    <w:p>
      <w:r>
        <w:rPr>
          <w:rFonts w:ascii="宋体" w:hAnsi="宋体" w:eastAsia="宋体"/>
          <w:sz w:val="24"/>
        </w:rPr>
        <w:t>西北民族学院教务处编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探索·创新·求实  西北民族学院首届教改研讨会论文集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民族学院-教育改革(地点: 中国 学科: 文集) 教育改革-民族学院(地点: 中国 年代: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本书出售、求购地址：https://www.jiaokey.com/book/detail/12598593.html</w:t>
      </w:r>
    </w:p>
    <w:p>
      <w:r>
        <w:t>更多相关图书推荐：https://www.jiaokey.com</w:t>
      </w:r>
    </w:p>
    <w:p>
      <w:r>
        <w:t>西北民族学院教务处编 其他作品：https://www.jiaokey.com/tag/西北民族学院教务处编.html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关键词搜索：https://www.jiaokey.com/tag/民族学院-教育改革(地点: 中国 学科: 文集) 教育改革-民族学院(地点: 中国 年代: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