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书名：本溪市财政系统先进党组织和优秀共产党员优秀党务工作者事迹材料  2004-2006年</w:t>
      </w:r>
    </w:p>
    <w:p>
      <w:r>
        <w:t>作者：本溪市财政局机关党委编</w:t>
      </w:r>
    </w:p>
    <w:p>
      <w:r>
        <w:t>出版社：</w:t>
      </w:r>
    </w:p>
    <w:p>
      <w:r>
        <w:t>出版日期：2006.06</w:t>
      </w:r>
    </w:p>
    <w:p>
      <w:r>
        <w:t>总页数：239</w:t>
      </w:r>
    </w:p>
    <w:p>
      <w:r>
        <w:t>更多请访问教客网: www.jiaokey.com</w:t>
      </w:r>
    </w:p>
    <w:p>
      <w:r>
        <w:t>本溪市财政系统先进党组织和优秀共产党员优秀党务工作者事迹材料  2004-2006年 评论地址：https://www.jiaokey.com/book/detail/12598384.html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