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书名：本溪县经济社会发展战略研究  1986-2000</w:t>
      </w:r>
    </w:p>
    <w:p>
      <w:r>
        <w:t>作者：本溪县经济社会发展战略领导小组办公室编</w:t>
      </w:r>
    </w:p>
    <w:p>
      <w:r>
        <w:t>出版社：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本溪县经济社会发展战略研究  1986-2000 评论地址：https://www.jiaokey.com/book/detail/12598330.html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