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本钢基建系统工人岗位作业标准合订本  上</w:t>
      </w:r>
    </w:p>
    <w:p>
      <w:r>
        <w:rPr>
          <w:rFonts w:ascii="宋体" w:hAnsi="宋体" w:eastAsia="宋体"/>
          <w:sz w:val="24"/>
        </w:rPr>
        <w:t>本钢基建系统岗位作业标准编写领导小组编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本钢基建系统工人岗位作业标准合订本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本钢基建系统岗位作业标准编写领导小组编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本书出售、求购地址：https://www.jiaokey.com/book/detail/12598270.html</w:t>
      </w:r>
    </w:p>
    <w:p>
      <w:r>
        <w:t>更多相关图书推荐：https://www.jiaokey.com</w:t>
      </w:r>
    </w:p>
    <w:p>
      <w:r>
        <w:t>本钢基建系统岗位作业标准编写领导小组编 其他作品：https://www.jiaokey.com/tag/本钢基建系统岗位作业标准编写领导小组编.html</w:t>
      </w:r>
    </w:p>
    <w:p>
      <w:r>
        <w:t>关键词搜索：https://www.jiaokey.com/tag/本钢基建系统工人岗位作业标准合订本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