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书名：本溪农村奔小康</w:t>
      </w:r>
    </w:p>
    <w:p>
      <w:r>
        <w:t>作者：本溪市统计局编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本溪农村奔小康 评论地址：https://www.jiaokey.com/book/detail/12598249.html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