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书名：企业党建新经验</w:t>
      </w:r>
    </w:p>
    <w:p>
      <w:r>
        <w:t>作者：中共辽宁省委组织部城市组织处编</w:t>
      </w:r>
    </w:p>
    <w:p>
      <w:r>
        <w:t>出版社：沈阳：辽宁大学出版社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企业党建新经验 评论地址：https://www.jiaokey.com/book/detail/12598195.html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