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书名：老工业基地改造研究</w:t>
      </w:r>
    </w:p>
    <w:p>
      <w:r>
        <w:t>作者：吴艳主编</w:t>
      </w:r>
    </w:p>
    <w:p>
      <w:r>
        <w:t>出版社：大连：大连出版社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老工业基地改造研究 评论地址：https://www.jiaokey.com/book/detail/12598191.html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