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馆藏林则徐资料书目索引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馆藏林则徐资料书目索引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本书出售、求购地址：https://www.jiaokey.com/book/detail/12598120.html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福建省图书馆 出版图书：https://www.jiaokey.com/tag/福建省图书馆.html</w:t>
      </w:r>
    </w:p>
    <w:p>
      <w:r>
        <w:t>关键词搜索：https://www.jiaokey.com/tag/馆藏林则徐资料书目索引.html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