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书名：美女，还是老虎?  西方悬念小说精萃</w:t>
      </w:r>
    </w:p>
    <w:p>
      <w:r>
        <w:t>作者：（美）希区柯克选编；肖聿，一谌译</w:t>
      </w:r>
    </w:p>
    <w:p>
      <w:r>
        <w:t>出版社：北京：中国电影出版社</w:t>
      </w:r>
    </w:p>
    <w:p>
      <w:r>
        <w:t>出版日期：1989.09</w:t>
      </w:r>
    </w:p>
    <w:p>
      <w:r>
        <w:t>总页数：163</w:t>
      </w:r>
    </w:p>
    <w:p>
      <w:r>
        <w:t>更多请访问教客网: www.jiaokey.com</w:t>
      </w:r>
    </w:p>
    <w:p>
      <w:r>
        <w:t>美女，还是老虎?  西方悬念小说精萃 评论地址：https://www.jiaokey.com/book/detail/12598116.html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