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日本：多山岛国到处景色如画</w:t>
      </w:r>
    </w:p>
    <w:p>
      <w:r>
        <w:rPr>
          <w:rFonts w:ascii="宋体" w:hAnsi="宋体" w:eastAsia="宋体"/>
          <w:sz w:val="24"/>
        </w:rPr>
        <w:t>日本观光振兴会编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日本：多山岛国到处景色如画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日本观光振兴会编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本书出售、求购地址：https://www.jiaokey.com/book/detail/12598105.html</w:t>
      </w:r>
    </w:p>
    <w:p>
      <w:r>
        <w:t>更多相关图书推荐：https://www.jiaokey.com</w:t>
      </w:r>
    </w:p>
    <w:p>
      <w:r>
        <w:t>日本观光振兴会编 其他作品：https://www.jiaokey.com/tag/日本观光振兴会编.html</w:t>
      </w:r>
    </w:p>
    <w:p>
      <w:r>
        <w:t>关键词搜索：https://www.jiaokey.com/tag/日本：多山岛国到处景色如画.html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