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海云禅藻集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8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海云禅藻集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本书出售、求购地址：https://www.jiaokey.com/book/detail/12598102.html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关键词搜索：https://www.jiaokey.com/tag/海云禅藻集.html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