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第17期  洛阳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第17期  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本书出售、求购地址：https://www.jiaokey.com/book/detail/12598090.html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第17期  洛阳.html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