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第8期  北京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第8期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本书出售、求购地址：https://www.jiaokey.com/book/detail/12598069.html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第8期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