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世界戏曲名著提要  第2集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世界戏曲名著提要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本书出售、求购地址：https://www.jiaokey.com/book/detail/12598065.html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关键词搜索：https://www.jiaokey.com/tag/世界戏曲名著提要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