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全球地域化语境下中国文学与日本文学研究前沿文存  2005年广州学术研讨会纪要</w:t>
      </w:r>
    </w:p>
    <w:p>
      <w:r>
        <w:rPr>
          <w:rFonts w:ascii="宋体" w:hAnsi="宋体" w:eastAsia="宋体"/>
          <w:sz w:val="24"/>
        </w:rPr>
        <w:t>顾也力，陈多友主编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8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全球地域化语境下中国文学与日本文学研究前沿文存  2005年广州学术研讨会纪要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顾也力，陈多友主编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比较文学(学科: 文学研究 学科: 中国、日本 学科: 国际学术会议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本书出售、求购地址：https://www.jiaokey.com/book/detail/12598009.html</w:t>
      </w:r>
    </w:p>
    <w:p>
      <w:r>
        <w:t>更多相关图书推荐：https://www.jiaokey.com</w:t>
      </w:r>
    </w:p>
    <w:p>
      <w:r>
        <w:t>顾也力，陈多友主编 其他作品：https://www.jiaokey.com/tag/顾也力，陈多友主编.html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关键词搜索：https://www.jiaokey.com/tag/比较文学(学科: 文学研究 学科: 中国、日本 学科: 国际学术会议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