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书名：镇澜宫戊辰年庆成祈安清醮专辑</w:t>
      </w:r>
    </w:p>
    <w:p>
      <w:r>
        <w:t>作者：</w:t>
      </w:r>
    </w:p>
    <w:p>
      <w:r>
        <w:t>出版社：财团法人大甲镇澜宫,1989.12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镇澜宫戊辰年庆成祈安清醮专辑 评论地址：https://www.jiaokey.com/book/detail/12598008.html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