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白城夜谭  又名  酒宴上诞生的书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白城夜谭  又名  酒宴上诞生的书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本书出售、求购地址：https://www.jiaokey.com/book/detail/12597937.html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关键词搜索：https://www.jiaokey.com/tag/白城夜谭  又名  酒宴上诞生的书.html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