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中国城市综合实力五十强从书：鞍山市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中国城市综合实力五十强从书：鞍山市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本书出售、求购地址：https://www.jiaokey.com/book/detail/12597908.html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中国城市出版社 出版图书：https://www.jiaokey.com/tag/中国城市出版社.html</w:t>
      </w:r>
    </w:p>
    <w:p>
      <w:r>
        <w:t>关键词搜索：https://www.jiaokey.com/tag/中国城市综合实力五十强从书：鞍山市.html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