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横看成岭侧成峰  长江下游城市近代化的轨迹</w:t>
      </w:r>
    </w:p>
    <w:p>
      <w:r>
        <w:rPr>
          <w:rFonts w:ascii="宋体" w:hAnsi="宋体" w:eastAsia="宋体"/>
          <w:sz w:val="24"/>
        </w:rPr>
        <w:t>茅家琦等著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横看成岭侧成峰  长江下游城市近代化的轨迹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本书出售、求购地址：https://www.jiaokey.com/book/detail/12597904.html</w:t>
      </w:r>
    </w:p>
    <w:p>
      <w:r>
        <w:t>更多相关图书推荐：https://www.jiaokey.com</w:t>
      </w:r>
    </w:p>
    <w:p>
      <w:r>
        <w:t>茅家琦等著 其他作品：https://www.jiaokey.com/tag/茅家琦等著.html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关键词搜索：https://www.jiaokey.com/tag/横看成岭侧成峰  长江下游城市近代化的轨迹.html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