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书名：林纾翻译小说未刊九种</w:t>
      </w:r>
    </w:p>
    <w:p>
      <w:r>
        <w:t>作者：林纾译著；李家骥主编</w:t>
      </w:r>
    </w:p>
    <w:p>
      <w:r>
        <w:t>出版社：福州:福建人民出版社,1994.01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林纾翻译小说未刊九种 评论地址：https://www.jiaokey.com/book/detail/12597892.html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