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书名：党政干部素质训练</w:t>
      </w:r>
    </w:p>
    <w:p>
      <w:r>
        <w:t>作者：陈静安等主编</w:t>
      </w:r>
    </w:p>
    <w:p>
      <w:r>
        <w:t>出版社：北京：海洋出版社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党政干部素质训练 评论地址：https://www.jiaokey.com/book/detail/12597810.html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