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中学地理复习提纲（供参考）</w:t>
      </w:r>
    </w:p>
    <w:p>
      <w:r>
        <w:rPr>
          <w:rFonts w:ascii="宋体" w:hAnsi="宋体" w:eastAsia="宋体"/>
          <w:sz w:val="24"/>
        </w:rPr>
        <w:t>人民大学附中史地教研室编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中学地理复习提纲（供参考）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人民大学附中史地教研室编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本书出售、求购地址：https://www.jiaokey.com/book/detail/12597729.html</w:t>
      </w:r>
    </w:p>
    <w:p>
      <w:r>
        <w:t>更多相关图书推荐：https://www.jiaokey.com</w:t>
      </w:r>
    </w:p>
    <w:p>
      <w:r>
        <w:t>人民大学附中史地教研室编 其他作品：https://www.jiaokey.com/tag/人民大学附中史地教研室编.html</w:t>
      </w:r>
    </w:p>
    <w:p>
      <w:r>
        <w:t>关键词搜索：https://www.jiaokey.com/tag/中学地理复习提纲（供参考）.html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