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温柔女强人</w:t>
      </w:r>
    </w:p>
    <w:p>
      <w:r>
        <w:rPr>
          <w:rFonts w:ascii="宋体" w:hAnsi="宋体" w:eastAsia="宋体"/>
          <w:sz w:val="24"/>
        </w:rPr>
        <w:t>罗丝曼（Ｍ．Ｌ．Ｒｏｓｓｍａｎ）著；余佩珊译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温柔女强人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罗丝曼（Ｍ．Ｌ．Ｒｏｓｓｍａｎ）著；余佩珊译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本书出售、求购地址：https://www.jiaokey.com/book/detail/12597634.html</w:t>
      </w:r>
    </w:p>
    <w:p>
      <w:r>
        <w:t>更多相关图书推荐：https://www.jiaokey.com</w:t>
      </w:r>
    </w:p>
    <w:p>
      <w:r>
        <w:t>罗丝曼（Ｍ．Ｌ．Ｒｏｓｓｍａｎ）著；余佩珊译 其他作品：https://www.jiaokey.com/tag/罗丝曼（Ｍ．Ｌ．Ｒｏｓｓｍａｎ）著；余佩珊译.html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关键词搜索：https://www.jiaokey.com/tag/温柔女强人.html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