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 系列微机速成入门</w:t>
      </w:r>
    </w:p>
    <w:p>
      <w:r>
        <w:t>作者：白似雪等编著</w:t>
      </w:r>
    </w:p>
    <w:p>
      <w:r>
        <w:t>出版社：南昌：江西高校出版社</w:t>
      </w:r>
    </w:p>
    <w:p>
      <w:r>
        <w:t>出版日期：1994.03</w:t>
      </w:r>
    </w:p>
    <w:p>
      <w:r>
        <w:t>总页数：213</w:t>
      </w:r>
    </w:p>
    <w:p>
      <w:r>
        <w:t>更多请访问教客网: www.jiaokey.com</w:t>
      </w:r>
    </w:p>
    <w:p>
      <w:r>
        <w:t>IBM PC 系列微机速成入门 评论地址：https://www.jiaokey.com/book/detail/12597623.html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