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 Windows 2000中文版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 Windows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本书出售、求购地址：https://www.jiaokey.com/book/detail/12597620.html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关键词搜索：https://www.jiaokey.com/tag/电脑学校 Windows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