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书名：98DIY-电脑选购与组装</w:t>
      </w:r>
    </w:p>
    <w:p>
      <w:r>
        <w:t>作者：双帆，谭有彬编著</w:t>
      </w:r>
    </w:p>
    <w:p>
      <w:r>
        <w:t>出版社：重庆：重庆大学出版社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98DIY-电脑选购与组装 评论地址：https://www.jiaokey.com/book/detail/12597615.html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