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MS-DOS应用手册</w:t>
      </w:r>
    </w:p>
    <w:p>
      <w:r>
        <w:rPr>
          <w:rFonts w:ascii="宋体" w:hAnsi="宋体" w:eastAsia="宋体"/>
          <w:sz w:val="24"/>
        </w:rPr>
        <w:t>莹圃电脑软体研究开发部编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莹圃电脑软体研究开发部编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莹圃电脑软体研究开发部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本书出售、求购地址：https://www.jiaokey.com/book/detail/12597574.html</w:t>
      </w:r>
    </w:p>
    <w:p>
      <w:r>
        <w:t>更多相关图书推荐：https://www.jiaokey.com</w:t>
      </w:r>
    </w:p>
    <w:p>
      <w:r>
        <w:t>莹圃电脑软体研究开发部编 其他作品：https://www.jiaokey.com/tag/莹圃电脑软体研究开发部编.html</w:t>
      </w:r>
    </w:p>
    <w:p>
      <w:r>
        <w:t>莹圃电脑软体研究开发部 出版图书：https://www.jiaokey.com/tag/莹圃电脑软体研究开发部.html</w:t>
      </w:r>
    </w:p>
    <w:p>
      <w:r>
        <w:t>关键词搜索：https://www.jiaokey.com/tag/MS-DOS应用手册.html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