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乐庭  主题功能庭园设计</w:t>
      </w:r>
    </w:p>
    <w:p>
      <w:r>
        <w:rPr>
          <w:rFonts w:ascii="宋体" w:hAnsi="宋体" w:eastAsia="宋体"/>
          <w:sz w:val="24"/>
        </w:rPr>
        <w:t>（日）寺冈雅明著；李睿明译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乐庭  主题功能庭园设计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（日）寺冈雅明著；李睿明译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本书出售、求购地址：https://www.jiaokey.com/book/detail/12597541.html</w:t>
      </w:r>
    </w:p>
    <w:p>
      <w:r>
        <w:t>更多相关图书推荐：https://www.jiaokey.com</w:t>
      </w:r>
    </w:p>
    <w:p>
      <w:r>
        <w:t>（日）寺冈雅明著；李睿明译 其他作品：https://www.jiaokey.com/tag/（日）寺冈雅明著；李睿明译.html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关键词搜索：https://www.jiaokey.com/tag/乐庭  主题功能庭园设计.html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